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24FA" w:rsidRDefault="003D3F5F" w:rsidP="006004B5">
      <w:pPr>
        <w:pStyle w:val="Titolo1"/>
        <w:jc w:val="right"/>
        <w:rPr>
          <w:rFonts w:ascii="Arial" w:hAnsi="Arial" w:cs="Arial"/>
          <w:b w:val="0"/>
          <w:color w:val="auto"/>
          <w:sz w:val="23"/>
          <w:szCs w:val="23"/>
        </w:rPr>
      </w:pPr>
      <w:r>
        <w:rPr>
          <w:rFonts w:ascii="Arial" w:hAnsi="Arial" w:cs="Arial"/>
          <w:b w:val="0"/>
          <w:color w:val="auto"/>
          <w:sz w:val="23"/>
          <w:szCs w:val="23"/>
        </w:rPr>
        <w:t xml:space="preserve"> </w:t>
      </w:r>
      <w:proofErr w:type="spellStart"/>
      <w:r w:rsidR="000024FA">
        <w:rPr>
          <w:rFonts w:ascii="Arial" w:hAnsi="Arial" w:cs="Arial"/>
          <w:b w:val="0"/>
          <w:color w:val="auto"/>
          <w:sz w:val="23"/>
          <w:szCs w:val="23"/>
        </w:rPr>
        <w:t>Allegato</w:t>
      </w:r>
      <w:proofErr w:type="spellEnd"/>
      <w:r w:rsidR="000024FA">
        <w:rPr>
          <w:rFonts w:ascii="Arial" w:hAnsi="Arial" w:cs="Arial"/>
          <w:b w:val="0"/>
          <w:color w:val="auto"/>
          <w:sz w:val="23"/>
          <w:szCs w:val="23"/>
        </w:rPr>
        <w:t xml:space="preserve"> B</w:t>
      </w:r>
    </w:p>
    <w:p w:rsidR="003857EB" w:rsidRPr="006004B5" w:rsidRDefault="001E1E88" w:rsidP="006004B5">
      <w:pPr>
        <w:pStyle w:val="Titolo1"/>
        <w:jc w:val="right"/>
        <w:rPr>
          <w:rFonts w:ascii="Arial" w:hAnsi="Arial" w:cs="Arial"/>
          <w:color w:val="auto"/>
          <w:sz w:val="23"/>
          <w:szCs w:val="23"/>
        </w:rPr>
      </w:pPr>
      <w:proofErr w:type="spellStart"/>
      <w:r w:rsidRPr="001E1E88">
        <w:rPr>
          <w:rFonts w:ascii="Arial" w:hAnsi="Arial" w:cs="Arial"/>
          <w:b w:val="0"/>
          <w:color w:val="auto"/>
          <w:sz w:val="23"/>
          <w:szCs w:val="23"/>
        </w:rPr>
        <w:t>Marca</w:t>
      </w:r>
      <w:proofErr w:type="spellEnd"/>
      <w:r w:rsidRPr="001E1E88">
        <w:rPr>
          <w:rFonts w:ascii="Arial" w:hAnsi="Arial" w:cs="Arial"/>
          <w:b w:val="0"/>
          <w:color w:val="auto"/>
          <w:sz w:val="23"/>
          <w:szCs w:val="23"/>
        </w:rPr>
        <w:t xml:space="preserve"> da </w:t>
      </w:r>
      <w:proofErr w:type="spellStart"/>
      <w:r w:rsidRPr="001E1E88">
        <w:rPr>
          <w:rFonts w:ascii="Arial" w:hAnsi="Arial" w:cs="Arial"/>
          <w:b w:val="0"/>
          <w:color w:val="auto"/>
          <w:sz w:val="23"/>
          <w:szCs w:val="23"/>
        </w:rPr>
        <w:t>bollo</w:t>
      </w:r>
      <w:proofErr w:type="spellEnd"/>
      <w:r w:rsidRPr="001E1E88">
        <w:rPr>
          <w:rFonts w:ascii="Arial" w:hAnsi="Arial" w:cs="Arial"/>
          <w:b w:val="0"/>
          <w:color w:val="auto"/>
          <w:sz w:val="23"/>
          <w:szCs w:val="23"/>
        </w:rPr>
        <w:t xml:space="preserve"> €. 16,00</w:t>
      </w:r>
      <w:r>
        <w:rPr>
          <w:rFonts w:ascii="Arial" w:hAnsi="Arial" w:cs="Arial"/>
          <w:color w:val="auto"/>
          <w:sz w:val="23"/>
          <w:szCs w:val="23"/>
        </w:rPr>
        <w:t xml:space="preserve">                                     </w:t>
      </w:r>
      <w:r w:rsidR="006004B5" w:rsidRPr="006004B5">
        <w:rPr>
          <w:rFonts w:ascii="Arial" w:hAnsi="Arial" w:cs="Arial"/>
          <w:color w:val="auto"/>
          <w:sz w:val="23"/>
          <w:szCs w:val="23"/>
        </w:rPr>
        <w:t>Al COMUNE DI ACI BONACCORSI</w:t>
      </w:r>
    </w:p>
    <w:p w:rsidR="006004B5" w:rsidRPr="006004B5" w:rsidRDefault="006004B5" w:rsidP="006004B5">
      <w:pPr>
        <w:jc w:val="right"/>
        <w:rPr>
          <w:rFonts w:ascii="Arial" w:hAnsi="Arial" w:cs="Arial"/>
          <w:sz w:val="23"/>
          <w:szCs w:val="23"/>
        </w:rPr>
      </w:pPr>
      <w:proofErr w:type="spellStart"/>
      <w:r w:rsidRPr="006004B5">
        <w:rPr>
          <w:rFonts w:ascii="Arial" w:hAnsi="Arial" w:cs="Arial"/>
          <w:sz w:val="23"/>
          <w:szCs w:val="23"/>
        </w:rPr>
        <w:t>Ufficio</w:t>
      </w:r>
      <w:proofErr w:type="spellEnd"/>
      <w:r w:rsidRPr="006004B5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6004B5">
        <w:rPr>
          <w:rFonts w:ascii="Arial" w:hAnsi="Arial" w:cs="Arial"/>
          <w:sz w:val="23"/>
          <w:szCs w:val="23"/>
        </w:rPr>
        <w:t>Suap</w:t>
      </w:r>
      <w:proofErr w:type="spellEnd"/>
    </w:p>
    <w:p w:rsidR="006004B5" w:rsidRPr="006004B5" w:rsidRDefault="006004B5" w:rsidP="006004B5">
      <w:pPr>
        <w:pStyle w:val="Titolo2"/>
        <w:jc w:val="center"/>
        <w:rPr>
          <w:rFonts w:ascii="Arial" w:hAnsi="Arial" w:cs="Arial"/>
          <w:color w:val="auto"/>
          <w:sz w:val="23"/>
          <w:szCs w:val="23"/>
        </w:rPr>
      </w:pPr>
    </w:p>
    <w:p w:rsidR="003857EB" w:rsidRDefault="006004B5" w:rsidP="006004B5">
      <w:pPr>
        <w:pStyle w:val="Titolo2"/>
        <w:jc w:val="center"/>
        <w:rPr>
          <w:rFonts w:ascii="Arial" w:hAnsi="Arial" w:cs="Arial"/>
          <w:color w:val="auto"/>
          <w:sz w:val="23"/>
          <w:szCs w:val="23"/>
        </w:rPr>
      </w:pPr>
      <w:r w:rsidRPr="006004B5">
        <w:rPr>
          <w:rFonts w:ascii="Arial" w:hAnsi="Arial" w:cs="Arial"/>
          <w:color w:val="auto"/>
          <w:sz w:val="23"/>
          <w:szCs w:val="23"/>
        </w:rPr>
        <w:t>DOMANDA DI PARTECIPAZIONE</w:t>
      </w:r>
    </w:p>
    <w:p w:rsidR="003133B5" w:rsidRPr="003133B5" w:rsidRDefault="003133B5" w:rsidP="003133B5"/>
    <w:p w:rsidR="003133B5" w:rsidRDefault="006004B5" w:rsidP="006004B5">
      <w:pPr>
        <w:jc w:val="center"/>
        <w:rPr>
          <w:rFonts w:ascii="Arial" w:hAnsi="Arial" w:cs="Arial"/>
          <w:sz w:val="23"/>
          <w:szCs w:val="23"/>
        </w:rPr>
      </w:pPr>
      <w:r w:rsidRPr="006004B5">
        <w:rPr>
          <w:rFonts w:ascii="Arial" w:hAnsi="Arial" w:cs="Arial"/>
          <w:sz w:val="23"/>
          <w:szCs w:val="23"/>
        </w:rPr>
        <w:t>AL MERCAT</w:t>
      </w:r>
      <w:bookmarkStart w:id="0" w:name="_GoBack"/>
      <w:bookmarkEnd w:id="0"/>
      <w:r w:rsidRPr="006004B5">
        <w:rPr>
          <w:rFonts w:ascii="Arial" w:hAnsi="Arial" w:cs="Arial"/>
          <w:sz w:val="23"/>
          <w:szCs w:val="23"/>
        </w:rPr>
        <w:t xml:space="preserve">O TEMPORANEO IN OCCASIONE DELLA </w:t>
      </w:r>
    </w:p>
    <w:p w:rsidR="003857EB" w:rsidRPr="006004B5" w:rsidRDefault="006004B5" w:rsidP="006004B5">
      <w:pPr>
        <w:jc w:val="center"/>
        <w:rPr>
          <w:rFonts w:ascii="Arial" w:hAnsi="Arial" w:cs="Arial"/>
          <w:sz w:val="23"/>
          <w:szCs w:val="23"/>
        </w:rPr>
      </w:pPr>
      <w:r w:rsidRPr="006004B5">
        <w:rPr>
          <w:rFonts w:ascii="Arial" w:hAnsi="Arial" w:cs="Arial"/>
          <w:sz w:val="23"/>
          <w:szCs w:val="23"/>
        </w:rPr>
        <w:t>FESTA DI SANT</w:t>
      </w:r>
      <w:r w:rsidR="003133B5">
        <w:rPr>
          <w:rFonts w:ascii="Arial" w:hAnsi="Arial" w:cs="Arial"/>
          <w:sz w:val="23"/>
          <w:szCs w:val="23"/>
        </w:rPr>
        <w:t>O STEFANO</w:t>
      </w:r>
      <w:r w:rsidRPr="006004B5">
        <w:rPr>
          <w:rFonts w:ascii="Arial" w:hAnsi="Arial" w:cs="Arial"/>
          <w:sz w:val="23"/>
          <w:szCs w:val="23"/>
        </w:rPr>
        <w:t xml:space="preserve"> (2-3 AGOSTO 202</w:t>
      </w:r>
      <w:r w:rsidR="008006E2">
        <w:rPr>
          <w:rFonts w:ascii="Arial" w:hAnsi="Arial" w:cs="Arial"/>
          <w:sz w:val="23"/>
          <w:szCs w:val="23"/>
        </w:rPr>
        <w:t>6</w:t>
      </w:r>
      <w:r w:rsidRPr="006004B5">
        <w:rPr>
          <w:rFonts w:ascii="Arial" w:hAnsi="Arial" w:cs="Arial"/>
          <w:sz w:val="23"/>
          <w:szCs w:val="23"/>
        </w:rPr>
        <w:t>)</w:t>
      </w:r>
    </w:p>
    <w:p w:rsidR="003857EB" w:rsidRPr="006004B5" w:rsidRDefault="006004B5" w:rsidP="006004B5">
      <w:pPr>
        <w:jc w:val="both"/>
        <w:rPr>
          <w:rFonts w:ascii="Arial" w:hAnsi="Arial" w:cs="Arial"/>
          <w:sz w:val="23"/>
          <w:szCs w:val="23"/>
        </w:rPr>
      </w:pPr>
      <w:r w:rsidRPr="006004B5">
        <w:rPr>
          <w:rFonts w:ascii="Arial" w:hAnsi="Arial" w:cs="Arial"/>
          <w:sz w:val="23"/>
          <w:szCs w:val="23"/>
        </w:rPr>
        <w:br/>
        <w:t>Il/La sottoscritto/a ____________________________________ nato/a a ____________________________ il __/__/____, residente in ___________________________ via ____________________________, C.F. _________________________________, telefono ____________________, e-mail ____________________, in qualità di titolare/legale rappresentante dell’impresa ________________________________________, con sede legale in __________________________________, iscritta alla C.C.I.A.A. di ____________, n. REA ____________, P.IVA ____________________________</w:t>
      </w:r>
    </w:p>
    <w:p w:rsidR="003857EB" w:rsidRPr="006004B5" w:rsidRDefault="006004B5" w:rsidP="006004B5">
      <w:pPr>
        <w:jc w:val="center"/>
        <w:rPr>
          <w:rFonts w:ascii="Arial" w:hAnsi="Arial" w:cs="Arial"/>
          <w:b/>
          <w:sz w:val="23"/>
          <w:szCs w:val="23"/>
        </w:rPr>
      </w:pPr>
      <w:r w:rsidRPr="006004B5">
        <w:rPr>
          <w:rFonts w:ascii="Arial" w:hAnsi="Arial" w:cs="Arial"/>
          <w:sz w:val="23"/>
          <w:szCs w:val="23"/>
        </w:rPr>
        <w:br/>
      </w:r>
      <w:r w:rsidRPr="006004B5">
        <w:rPr>
          <w:rFonts w:ascii="Arial" w:hAnsi="Arial" w:cs="Arial"/>
          <w:b/>
          <w:sz w:val="23"/>
          <w:szCs w:val="23"/>
        </w:rPr>
        <w:t>CHIEDE</w:t>
      </w:r>
    </w:p>
    <w:p w:rsidR="003857EB" w:rsidRPr="006004B5" w:rsidRDefault="006004B5" w:rsidP="006004B5">
      <w:pPr>
        <w:jc w:val="both"/>
        <w:rPr>
          <w:rFonts w:ascii="Arial" w:hAnsi="Arial" w:cs="Arial"/>
          <w:sz w:val="23"/>
          <w:szCs w:val="23"/>
        </w:rPr>
      </w:pPr>
      <w:r w:rsidRPr="006004B5">
        <w:rPr>
          <w:rFonts w:ascii="Arial" w:hAnsi="Arial" w:cs="Arial"/>
          <w:sz w:val="23"/>
          <w:szCs w:val="23"/>
        </w:rPr>
        <w:t>di partecipare al mercato straordinario in oggetto e ottenere la concessione temporanea di posteggio per:</w:t>
      </w:r>
    </w:p>
    <w:p w:rsidR="003857EB" w:rsidRPr="006004B5" w:rsidRDefault="006004B5" w:rsidP="006004B5">
      <w:pPr>
        <w:jc w:val="both"/>
        <w:rPr>
          <w:rFonts w:ascii="Arial" w:hAnsi="Arial" w:cs="Arial"/>
          <w:sz w:val="23"/>
          <w:szCs w:val="23"/>
        </w:rPr>
      </w:pPr>
      <w:r w:rsidRPr="006004B5">
        <w:rPr>
          <w:rFonts w:ascii="Segoe UI Symbol" w:hAnsi="Segoe UI Symbol" w:cs="Segoe UI Symbol"/>
          <w:sz w:val="23"/>
          <w:szCs w:val="23"/>
        </w:rPr>
        <w:t>☐</w:t>
      </w:r>
      <w:r w:rsidRPr="006004B5">
        <w:rPr>
          <w:rFonts w:ascii="Arial" w:hAnsi="Arial" w:cs="Arial"/>
          <w:sz w:val="23"/>
          <w:szCs w:val="23"/>
        </w:rPr>
        <w:t xml:space="preserve"> Settore alimentare   </w:t>
      </w:r>
      <w:r w:rsidRPr="006004B5">
        <w:rPr>
          <w:rFonts w:ascii="Segoe UI Symbol" w:hAnsi="Segoe UI Symbol" w:cs="Segoe UI Symbol"/>
          <w:sz w:val="23"/>
          <w:szCs w:val="23"/>
        </w:rPr>
        <w:t>☐</w:t>
      </w:r>
      <w:r w:rsidRPr="006004B5">
        <w:rPr>
          <w:rFonts w:ascii="Arial" w:hAnsi="Arial" w:cs="Arial"/>
          <w:sz w:val="23"/>
          <w:szCs w:val="23"/>
        </w:rPr>
        <w:t xml:space="preserve"> Settore non alimentare</w:t>
      </w:r>
    </w:p>
    <w:p w:rsidR="003857EB" w:rsidRPr="006004B5" w:rsidRDefault="006004B5" w:rsidP="006004B5">
      <w:pPr>
        <w:jc w:val="both"/>
        <w:rPr>
          <w:rFonts w:ascii="Arial" w:hAnsi="Arial" w:cs="Arial"/>
          <w:sz w:val="23"/>
          <w:szCs w:val="23"/>
        </w:rPr>
      </w:pPr>
      <w:r w:rsidRPr="006004B5">
        <w:rPr>
          <w:rFonts w:ascii="Arial" w:hAnsi="Arial" w:cs="Arial"/>
          <w:sz w:val="23"/>
          <w:szCs w:val="23"/>
        </w:rPr>
        <w:br/>
        <w:t>A tal fine, consapevole delle responsabilità penali in caso di dichiarazioni mendaci ai sensi degli articoli 46 e 47 del D.P.R. n. 445/2000,</w:t>
      </w:r>
    </w:p>
    <w:p w:rsidR="003857EB" w:rsidRPr="006004B5" w:rsidRDefault="006004B5" w:rsidP="006004B5">
      <w:pPr>
        <w:jc w:val="center"/>
        <w:rPr>
          <w:rFonts w:ascii="Arial" w:hAnsi="Arial" w:cs="Arial"/>
          <w:b/>
          <w:sz w:val="23"/>
          <w:szCs w:val="23"/>
        </w:rPr>
      </w:pPr>
      <w:r w:rsidRPr="006004B5">
        <w:rPr>
          <w:rFonts w:ascii="Arial" w:hAnsi="Arial" w:cs="Arial"/>
          <w:b/>
          <w:sz w:val="23"/>
          <w:szCs w:val="23"/>
        </w:rPr>
        <w:t>DICHIARA SOTTO LA PROPRIA RESPONSABILITÀ</w:t>
      </w:r>
    </w:p>
    <w:p w:rsidR="003857EB" w:rsidRPr="006004B5" w:rsidRDefault="006004B5" w:rsidP="006004B5">
      <w:pPr>
        <w:jc w:val="both"/>
        <w:rPr>
          <w:rFonts w:ascii="Arial" w:hAnsi="Arial" w:cs="Arial"/>
          <w:sz w:val="23"/>
          <w:szCs w:val="23"/>
        </w:rPr>
      </w:pPr>
      <w:r w:rsidRPr="006004B5">
        <w:rPr>
          <w:rFonts w:ascii="Arial" w:hAnsi="Arial" w:cs="Arial"/>
          <w:sz w:val="23"/>
          <w:szCs w:val="23"/>
        </w:rPr>
        <w:t>1. di essere in possesso dei requisiti previsti dalla L.R. Sicilia n. 18/1995 per l’esercizio del commercio su aree pubbliche;</w:t>
      </w:r>
    </w:p>
    <w:p w:rsidR="003857EB" w:rsidRDefault="006004B5" w:rsidP="006004B5">
      <w:pPr>
        <w:jc w:val="both"/>
        <w:rPr>
          <w:rFonts w:ascii="Arial" w:hAnsi="Arial" w:cs="Arial"/>
          <w:sz w:val="23"/>
          <w:szCs w:val="23"/>
        </w:rPr>
      </w:pPr>
      <w:r w:rsidRPr="006004B5">
        <w:rPr>
          <w:rFonts w:ascii="Arial" w:hAnsi="Arial" w:cs="Arial"/>
          <w:sz w:val="23"/>
          <w:szCs w:val="23"/>
        </w:rPr>
        <w:t xml:space="preserve">2. di essere in possesso di regolare autorizzazione per il commercio su area pubblica di tipo ___, n. ____________, </w:t>
      </w:r>
      <w:proofErr w:type="spellStart"/>
      <w:r w:rsidRPr="006004B5">
        <w:rPr>
          <w:rFonts w:ascii="Arial" w:hAnsi="Arial" w:cs="Arial"/>
          <w:sz w:val="23"/>
          <w:szCs w:val="23"/>
        </w:rPr>
        <w:t>rilasciata</w:t>
      </w:r>
      <w:proofErr w:type="spellEnd"/>
      <w:r w:rsidRPr="006004B5">
        <w:rPr>
          <w:rFonts w:ascii="Arial" w:hAnsi="Arial" w:cs="Arial"/>
          <w:sz w:val="23"/>
          <w:szCs w:val="23"/>
        </w:rPr>
        <w:t xml:space="preserve"> da _____________________;</w:t>
      </w:r>
    </w:p>
    <w:p w:rsidR="000A3A94" w:rsidRPr="006004B5" w:rsidRDefault="000A3A94" w:rsidP="006004B5">
      <w:pPr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3. di </w:t>
      </w:r>
      <w:proofErr w:type="spellStart"/>
      <w:r>
        <w:rPr>
          <w:rFonts w:ascii="Arial" w:hAnsi="Arial" w:cs="Arial"/>
          <w:sz w:val="23"/>
          <w:szCs w:val="23"/>
        </w:rPr>
        <w:t>essere</w:t>
      </w:r>
      <w:proofErr w:type="spellEnd"/>
      <w:r>
        <w:rPr>
          <w:rFonts w:ascii="Arial" w:hAnsi="Arial" w:cs="Arial"/>
          <w:sz w:val="23"/>
          <w:szCs w:val="23"/>
        </w:rPr>
        <w:t xml:space="preserve"> in </w:t>
      </w:r>
      <w:proofErr w:type="spellStart"/>
      <w:r>
        <w:rPr>
          <w:rFonts w:ascii="Arial" w:hAnsi="Arial" w:cs="Arial"/>
          <w:sz w:val="23"/>
          <w:szCs w:val="23"/>
        </w:rPr>
        <w:t>possesso</w:t>
      </w:r>
      <w:proofErr w:type="spellEnd"/>
      <w:r>
        <w:rPr>
          <w:rFonts w:ascii="Arial" w:hAnsi="Arial" w:cs="Arial"/>
          <w:sz w:val="23"/>
          <w:szCs w:val="23"/>
        </w:rPr>
        <w:t xml:space="preserve"> di </w:t>
      </w:r>
      <w:proofErr w:type="spellStart"/>
      <w:r>
        <w:rPr>
          <w:rFonts w:ascii="Arial" w:hAnsi="Arial" w:cs="Arial"/>
          <w:sz w:val="23"/>
          <w:szCs w:val="23"/>
        </w:rPr>
        <w:t>scia</w:t>
      </w:r>
      <w:proofErr w:type="spellEnd"/>
      <w:r>
        <w:rPr>
          <w:rFonts w:ascii="Arial" w:hAnsi="Arial" w:cs="Arial"/>
          <w:sz w:val="23"/>
          <w:szCs w:val="23"/>
        </w:rPr>
        <w:t xml:space="preserve"> per la </w:t>
      </w:r>
      <w:proofErr w:type="spellStart"/>
      <w:r>
        <w:rPr>
          <w:rFonts w:ascii="Arial" w:hAnsi="Arial" w:cs="Arial"/>
          <w:sz w:val="23"/>
          <w:szCs w:val="23"/>
        </w:rPr>
        <w:t>vendita</w:t>
      </w:r>
      <w:proofErr w:type="spellEnd"/>
      <w:r>
        <w:rPr>
          <w:rFonts w:ascii="Arial" w:hAnsi="Arial" w:cs="Arial"/>
          <w:sz w:val="23"/>
          <w:szCs w:val="23"/>
        </w:rPr>
        <w:t xml:space="preserve"> di </w:t>
      </w:r>
      <w:proofErr w:type="spellStart"/>
      <w:r>
        <w:rPr>
          <w:rFonts w:ascii="Arial" w:hAnsi="Arial" w:cs="Arial"/>
          <w:sz w:val="23"/>
          <w:szCs w:val="23"/>
        </w:rPr>
        <w:t>prodotti</w:t>
      </w:r>
      <w:proofErr w:type="spellEnd"/>
      <w:r>
        <w:rPr>
          <w:rFonts w:ascii="Arial" w:hAnsi="Arial" w:cs="Arial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sz w:val="23"/>
          <w:szCs w:val="23"/>
        </w:rPr>
        <w:t>agricoli</w:t>
      </w:r>
      <w:proofErr w:type="spellEnd"/>
      <w:r>
        <w:rPr>
          <w:rFonts w:ascii="Arial" w:hAnsi="Arial" w:cs="Arial"/>
          <w:sz w:val="23"/>
          <w:szCs w:val="23"/>
        </w:rPr>
        <w:t>;</w:t>
      </w:r>
    </w:p>
    <w:p w:rsidR="000A3A94" w:rsidRDefault="000A3A94" w:rsidP="000A3A94">
      <w:pPr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lastRenderedPageBreak/>
        <w:t>4</w:t>
      </w:r>
      <w:r w:rsidR="006004B5" w:rsidRPr="006004B5">
        <w:rPr>
          <w:rFonts w:ascii="Arial" w:hAnsi="Arial" w:cs="Arial"/>
          <w:sz w:val="23"/>
          <w:szCs w:val="23"/>
        </w:rPr>
        <w:t xml:space="preserve">. di </w:t>
      </w:r>
      <w:proofErr w:type="spellStart"/>
      <w:r w:rsidR="006004B5" w:rsidRPr="006004B5">
        <w:rPr>
          <w:rFonts w:ascii="Arial" w:hAnsi="Arial" w:cs="Arial"/>
          <w:sz w:val="23"/>
          <w:szCs w:val="23"/>
        </w:rPr>
        <w:t>essere</w:t>
      </w:r>
      <w:proofErr w:type="spellEnd"/>
      <w:r w:rsidR="006004B5" w:rsidRPr="006004B5">
        <w:rPr>
          <w:rFonts w:ascii="Arial" w:hAnsi="Arial" w:cs="Arial"/>
          <w:sz w:val="23"/>
          <w:szCs w:val="23"/>
        </w:rPr>
        <w:t xml:space="preserve"> in </w:t>
      </w:r>
      <w:proofErr w:type="spellStart"/>
      <w:r w:rsidR="006004B5" w:rsidRPr="006004B5">
        <w:rPr>
          <w:rFonts w:ascii="Arial" w:hAnsi="Arial" w:cs="Arial"/>
          <w:sz w:val="23"/>
          <w:szCs w:val="23"/>
        </w:rPr>
        <w:t>possesso</w:t>
      </w:r>
      <w:proofErr w:type="spellEnd"/>
      <w:r w:rsidR="006004B5" w:rsidRPr="006004B5">
        <w:rPr>
          <w:rFonts w:ascii="Arial" w:hAnsi="Arial" w:cs="Arial"/>
          <w:sz w:val="23"/>
          <w:szCs w:val="23"/>
        </w:rPr>
        <w:t xml:space="preserve"> di</w:t>
      </w:r>
      <w:r>
        <w:rPr>
          <w:rFonts w:ascii="Arial" w:hAnsi="Arial" w:cs="Arial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sz w:val="23"/>
          <w:szCs w:val="23"/>
        </w:rPr>
        <w:t>registrazione</w:t>
      </w:r>
      <w:proofErr w:type="spellEnd"/>
      <w:r>
        <w:rPr>
          <w:rFonts w:ascii="Arial" w:hAnsi="Arial" w:cs="Arial"/>
          <w:sz w:val="23"/>
          <w:szCs w:val="23"/>
        </w:rPr>
        <w:t xml:space="preserve"> sanita</w:t>
      </w:r>
      <w:r w:rsidR="005D536F">
        <w:rPr>
          <w:rFonts w:ascii="Arial" w:hAnsi="Arial" w:cs="Arial"/>
          <w:sz w:val="23"/>
          <w:szCs w:val="23"/>
        </w:rPr>
        <w:t xml:space="preserve">ria </w:t>
      </w:r>
      <w:proofErr w:type="spellStart"/>
      <w:r w:rsidR="005D536F">
        <w:rPr>
          <w:rFonts w:ascii="Arial" w:hAnsi="Arial" w:cs="Arial"/>
          <w:sz w:val="23"/>
          <w:szCs w:val="23"/>
        </w:rPr>
        <w:t>ai</w:t>
      </w:r>
      <w:proofErr w:type="spellEnd"/>
      <w:r w:rsidR="005D536F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5D536F">
        <w:rPr>
          <w:rFonts w:ascii="Arial" w:hAnsi="Arial" w:cs="Arial"/>
          <w:sz w:val="23"/>
          <w:szCs w:val="23"/>
        </w:rPr>
        <w:t>sensi</w:t>
      </w:r>
      <w:proofErr w:type="spellEnd"/>
      <w:r w:rsidR="005D536F">
        <w:rPr>
          <w:rFonts w:ascii="Arial" w:hAnsi="Arial" w:cs="Arial"/>
          <w:sz w:val="23"/>
          <w:szCs w:val="23"/>
        </w:rPr>
        <w:t xml:space="preserve"> del Reg. CE n. 852</w:t>
      </w:r>
      <w:r>
        <w:rPr>
          <w:rFonts w:ascii="Arial" w:hAnsi="Arial" w:cs="Arial"/>
          <w:sz w:val="23"/>
          <w:szCs w:val="23"/>
        </w:rPr>
        <w:t>/2004</w:t>
      </w:r>
      <w:r w:rsidR="006004B5" w:rsidRPr="006004B5">
        <w:rPr>
          <w:rFonts w:ascii="Arial" w:hAnsi="Arial" w:cs="Arial"/>
          <w:sz w:val="23"/>
          <w:szCs w:val="23"/>
        </w:rPr>
        <w:t xml:space="preserve"> (in </w:t>
      </w:r>
      <w:proofErr w:type="spellStart"/>
      <w:r w:rsidR="006004B5" w:rsidRPr="006004B5">
        <w:rPr>
          <w:rFonts w:ascii="Arial" w:hAnsi="Arial" w:cs="Arial"/>
          <w:sz w:val="23"/>
          <w:szCs w:val="23"/>
        </w:rPr>
        <w:t>caso</w:t>
      </w:r>
      <w:proofErr w:type="spellEnd"/>
      <w:r w:rsidR="006004B5" w:rsidRPr="006004B5">
        <w:rPr>
          <w:rFonts w:ascii="Arial" w:hAnsi="Arial" w:cs="Arial"/>
          <w:sz w:val="23"/>
          <w:szCs w:val="23"/>
        </w:rPr>
        <w:t xml:space="preserve"> di </w:t>
      </w:r>
      <w:proofErr w:type="spellStart"/>
      <w:r w:rsidR="006004B5" w:rsidRPr="006004B5">
        <w:rPr>
          <w:rFonts w:ascii="Arial" w:hAnsi="Arial" w:cs="Arial"/>
          <w:sz w:val="23"/>
          <w:szCs w:val="23"/>
        </w:rPr>
        <w:t>attività</w:t>
      </w:r>
      <w:proofErr w:type="spellEnd"/>
      <w:r w:rsidR="006004B5" w:rsidRPr="006004B5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6004B5" w:rsidRPr="006004B5">
        <w:rPr>
          <w:rFonts w:ascii="Arial" w:hAnsi="Arial" w:cs="Arial"/>
          <w:sz w:val="23"/>
          <w:szCs w:val="23"/>
        </w:rPr>
        <w:t>alimentare</w:t>
      </w:r>
      <w:proofErr w:type="spellEnd"/>
      <w:r w:rsidR="006004B5" w:rsidRPr="006004B5">
        <w:rPr>
          <w:rFonts w:ascii="Arial" w:hAnsi="Arial" w:cs="Arial"/>
          <w:sz w:val="23"/>
          <w:szCs w:val="23"/>
        </w:rPr>
        <w:t>);</w:t>
      </w:r>
    </w:p>
    <w:p w:rsidR="000A3A94" w:rsidRPr="000A3A94" w:rsidRDefault="000A3A94" w:rsidP="000A3A94">
      <w:pPr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5</w:t>
      </w:r>
      <w:r w:rsidRPr="000A3A94">
        <w:rPr>
          <w:rFonts w:ascii="Arial" w:hAnsi="Arial" w:cs="Arial"/>
          <w:sz w:val="23"/>
          <w:szCs w:val="23"/>
        </w:rPr>
        <w:t xml:space="preserve">. </w:t>
      </w:r>
      <w:r w:rsidRPr="000A3A94">
        <w:rPr>
          <w:rFonts w:ascii="Arial" w:hAnsi="Arial" w:cs="Arial"/>
          <w:w w:val="90"/>
          <w:sz w:val="23"/>
          <w:szCs w:val="23"/>
        </w:rPr>
        <w:t>di</w:t>
      </w:r>
      <w:r w:rsidRPr="000A3A94">
        <w:rPr>
          <w:rFonts w:ascii="Arial" w:hAnsi="Arial" w:cs="Arial"/>
          <w:spacing w:val="-1"/>
          <w:w w:val="90"/>
          <w:sz w:val="23"/>
          <w:szCs w:val="23"/>
        </w:rPr>
        <w:t xml:space="preserve"> </w:t>
      </w:r>
      <w:proofErr w:type="spellStart"/>
      <w:r w:rsidRPr="000A3A94">
        <w:rPr>
          <w:rFonts w:ascii="Arial" w:hAnsi="Arial" w:cs="Arial"/>
          <w:w w:val="90"/>
          <w:sz w:val="23"/>
          <w:szCs w:val="23"/>
        </w:rPr>
        <w:t>essere</w:t>
      </w:r>
      <w:proofErr w:type="spellEnd"/>
      <w:r w:rsidRPr="000A3A94">
        <w:rPr>
          <w:rFonts w:ascii="Arial" w:hAnsi="Arial" w:cs="Arial"/>
          <w:spacing w:val="7"/>
          <w:sz w:val="23"/>
          <w:szCs w:val="23"/>
        </w:rPr>
        <w:t xml:space="preserve"> </w:t>
      </w:r>
      <w:r w:rsidRPr="000A3A94">
        <w:rPr>
          <w:rFonts w:ascii="Arial" w:hAnsi="Arial" w:cs="Arial"/>
          <w:w w:val="90"/>
          <w:sz w:val="23"/>
          <w:szCs w:val="23"/>
        </w:rPr>
        <w:t>in</w:t>
      </w:r>
      <w:r w:rsidRPr="000A3A94">
        <w:rPr>
          <w:rFonts w:ascii="Arial" w:hAnsi="Arial" w:cs="Arial"/>
          <w:spacing w:val="2"/>
          <w:sz w:val="23"/>
          <w:szCs w:val="23"/>
        </w:rPr>
        <w:t xml:space="preserve"> </w:t>
      </w:r>
      <w:proofErr w:type="spellStart"/>
      <w:r w:rsidRPr="000A3A94">
        <w:rPr>
          <w:rFonts w:ascii="Arial" w:hAnsi="Arial" w:cs="Arial"/>
          <w:w w:val="90"/>
          <w:sz w:val="23"/>
          <w:szCs w:val="23"/>
        </w:rPr>
        <w:t>possesso</w:t>
      </w:r>
      <w:proofErr w:type="spellEnd"/>
      <w:r w:rsidRPr="000A3A94">
        <w:rPr>
          <w:rFonts w:ascii="Arial" w:hAnsi="Arial" w:cs="Arial"/>
          <w:spacing w:val="6"/>
          <w:sz w:val="23"/>
          <w:szCs w:val="23"/>
        </w:rPr>
        <w:t xml:space="preserve"> </w:t>
      </w:r>
      <w:proofErr w:type="spellStart"/>
      <w:r w:rsidRPr="000A3A94">
        <w:rPr>
          <w:rFonts w:ascii="Arial" w:hAnsi="Arial" w:cs="Arial"/>
          <w:w w:val="90"/>
          <w:sz w:val="23"/>
          <w:szCs w:val="23"/>
        </w:rPr>
        <w:t>dei</w:t>
      </w:r>
      <w:proofErr w:type="spellEnd"/>
      <w:r w:rsidRPr="000A3A94">
        <w:rPr>
          <w:rFonts w:ascii="Arial" w:hAnsi="Arial" w:cs="Arial"/>
          <w:spacing w:val="8"/>
          <w:sz w:val="23"/>
          <w:szCs w:val="23"/>
        </w:rPr>
        <w:t xml:space="preserve"> </w:t>
      </w:r>
      <w:proofErr w:type="spellStart"/>
      <w:r w:rsidRPr="000A3A94">
        <w:rPr>
          <w:rFonts w:ascii="Arial" w:hAnsi="Arial" w:cs="Arial"/>
          <w:w w:val="90"/>
          <w:sz w:val="23"/>
          <w:szCs w:val="23"/>
        </w:rPr>
        <w:t>requisiti</w:t>
      </w:r>
      <w:proofErr w:type="spellEnd"/>
      <w:r w:rsidRPr="000A3A94">
        <w:rPr>
          <w:rFonts w:ascii="Arial" w:hAnsi="Arial" w:cs="Arial"/>
          <w:spacing w:val="66"/>
          <w:sz w:val="23"/>
          <w:szCs w:val="23"/>
        </w:rPr>
        <w:t xml:space="preserve"> </w:t>
      </w:r>
      <w:proofErr w:type="spellStart"/>
      <w:r w:rsidRPr="000A3A94">
        <w:rPr>
          <w:rFonts w:ascii="Arial" w:hAnsi="Arial" w:cs="Arial"/>
          <w:w w:val="90"/>
          <w:sz w:val="23"/>
          <w:szCs w:val="23"/>
        </w:rPr>
        <w:t>morali</w:t>
      </w:r>
      <w:proofErr w:type="spellEnd"/>
      <w:r w:rsidRPr="000A3A94">
        <w:rPr>
          <w:rFonts w:ascii="Arial" w:hAnsi="Arial" w:cs="Arial"/>
          <w:spacing w:val="15"/>
          <w:sz w:val="23"/>
          <w:szCs w:val="23"/>
        </w:rPr>
        <w:t xml:space="preserve"> </w:t>
      </w:r>
      <w:proofErr w:type="spellStart"/>
      <w:r w:rsidRPr="000A3A94">
        <w:rPr>
          <w:rFonts w:ascii="Arial" w:hAnsi="Arial" w:cs="Arial"/>
          <w:w w:val="90"/>
          <w:sz w:val="23"/>
          <w:szCs w:val="23"/>
        </w:rPr>
        <w:t>previsti</w:t>
      </w:r>
      <w:proofErr w:type="spellEnd"/>
      <w:r w:rsidRPr="000A3A94">
        <w:rPr>
          <w:rFonts w:ascii="Arial" w:hAnsi="Arial" w:cs="Arial"/>
          <w:spacing w:val="12"/>
          <w:sz w:val="23"/>
          <w:szCs w:val="23"/>
        </w:rPr>
        <w:t xml:space="preserve"> </w:t>
      </w:r>
      <w:r w:rsidRPr="000A3A94">
        <w:rPr>
          <w:rFonts w:ascii="Arial" w:hAnsi="Arial" w:cs="Arial"/>
          <w:w w:val="90"/>
          <w:sz w:val="23"/>
          <w:szCs w:val="23"/>
        </w:rPr>
        <w:t>dall’art.71</w:t>
      </w:r>
      <w:r w:rsidRPr="000A3A94">
        <w:rPr>
          <w:rFonts w:ascii="Arial" w:hAnsi="Arial" w:cs="Arial"/>
          <w:spacing w:val="22"/>
          <w:sz w:val="23"/>
          <w:szCs w:val="23"/>
        </w:rPr>
        <w:t xml:space="preserve"> </w:t>
      </w:r>
      <w:r w:rsidRPr="000A3A94">
        <w:rPr>
          <w:rFonts w:ascii="Arial" w:hAnsi="Arial" w:cs="Arial"/>
          <w:w w:val="85"/>
          <w:sz w:val="23"/>
          <w:szCs w:val="23"/>
        </w:rPr>
        <w:t>—</w:t>
      </w:r>
      <w:r w:rsidRPr="000A3A94">
        <w:rPr>
          <w:rFonts w:ascii="Arial" w:hAnsi="Arial" w:cs="Arial"/>
          <w:spacing w:val="-5"/>
          <w:sz w:val="23"/>
          <w:szCs w:val="23"/>
        </w:rPr>
        <w:t xml:space="preserve"> </w:t>
      </w:r>
      <w:proofErr w:type="spellStart"/>
      <w:r w:rsidRPr="000A3A94">
        <w:rPr>
          <w:rFonts w:ascii="Arial" w:hAnsi="Arial" w:cs="Arial"/>
          <w:w w:val="90"/>
          <w:sz w:val="23"/>
          <w:szCs w:val="23"/>
        </w:rPr>
        <w:t>commi</w:t>
      </w:r>
      <w:proofErr w:type="spellEnd"/>
      <w:r w:rsidRPr="000A3A94">
        <w:rPr>
          <w:rFonts w:ascii="Arial" w:hAnsi="Arial" w:cs="Arial"/>
          <w:spacing w:val="11"/>
          <w:sz w:val="23"/>
          <w:szCs w:val="23"/>
        </w:rPr>
        <w:t xml:space="preserve"> </w:t>
      </w:r>
      <w:r w:rsidRPr="000A3A94">
        <w:rPr>
          <w:rFonts w:ascii="Arial" w:hAnsi="Arial" w:cs="Arial"/>
          <w:w w:val="90"/>
          <w:sz w:val="23"/>
          <w:szCs w:val="23"/>
        </w:rPr>
        <w:t>1</w:t>
      </w:r>
      <w:r w:rsidRPr="000A3A94">
        <w:rPr>
          <w:rFonts w:ascii="Arial" w:hAnsi="Arial" w:cs="Arial"/>
          <w:spacing w:val="1"/>
          <w:sz w:val="23"/>
          <w:szCs w:val="23"/>
        </w:rPr>
        <w:t xml:space="preserve"> </w:t>
      </w:r>
      <w:r w:rsidRPr="000A3A94">
        <w:rPr>
          <w:rFonts w:ascii="Arial" w:hAnsi="Arial" w:cs="Arial"/>
          <w:w w:val="90"/>
          <w:sz w:val="23"/>
          <w:szCs w:val="23"/>
        </w:rPr>
        <w:t>e</w:t>
      </w:r>
      <w:r w:rsidRPr="000A3A94">
        <w:rPr>
          <w:rFonts w:ascii="Arial" w:hAnsi="Arial" w:cs="Arial"/>
          <w:spacing w:val="-1"/>
          <w:sz w:val="23"/>
          <w:szCs w:val="23"/>
        </w:rPr>
        <w:t xml:space="preserve"> </w:t>
      </w:r>
      <w:r w:rsidRPr="000A3A94">
        <w:rPr>
          <w:rFonts w:ascii="Arial" w:hAnsi="Arial" w:cs="Arial"/>
          <w:w w:val="90"/>
          <w:sz w:val="23"/>
          <w:szCs w:val="23"/>
        </w:rPr>
        <w:t>2</w:t>
      </w:r>
      <w:r w:rsidRPr="000A3A94">
        <w:rPr>
          <w:rFonts w:ascii="Arial" w:hAnsi="Arial" w:cs="Arial"/>
          <w:spacing w:val="4"/>
          <w:sz w:val="23"/>
          <w:szCs w:val="23"/>
        </w:rPr>
        <w:t xml:space="preserve"> </w:t>
      </w:r>
      <w:r w:rsidRPr="000A3A94">
        <w:rPr>
          <w:rFonts w:ascii="Arial" w:hAnsi="Arial" w:cs="Arial"/>
          <w:w w:val="90"/>
          <w:sz w:val="23"/>
          <w:szCs w:val="23"/>
        </w:rPr>
        <w:t>del</w:t>
      </w:r>
      <w:r w:rsidRPr="000A3A94">
        <w:rPr>
          <w:rFonts w:ascii="Arial" w:hAnsi="Arial" w:cs="Arial"/>
          <w:spacing w:val="5"/>
          <w:sz w:val="23"/>
          <w:szCs w:val="23"/>
        </w:rPr>
        <w:t xml:space="preserve"> </w:t>
      </w:r>
      <w:proofErr w:type="spellStart"/>
      <w:r w:rsidRPr="000A3A94">
        <w:rPr>
          <w:rFonts w:ascii="Arial" w:hAnsi="Arial" w:cs="Arial"/>
          <w:w w:val="90"/>
          <w:sz w:val="23"/>
          <w:szCs w:val="23"/>
        </w:rPr>
        <w:t>Decreto</w:t>
      </w:r>
      <w:proofErr w:type="spellEnd"/>
      <w:r w:rsidRPr="000A3A94">
        <w:rPr>
          <w:rFonts w:ascii="Arial" w:hAnsi="Arial" w:cs="Arial"/>
          <w:spacing w:val="10"/>
          <w:sz w:val="23"/>
          <w:szCs w:val="23"/>
        </w:rPr>
        <w:t xml:space="preserve"> </w:t>
      </w:r>
      <w:proofErr w:type="spellStart"/>
      <w:r w:rsidRPr="000A3A94">
        <w:rPr>
          <w:rFonts w:ascii="Arial" w:hAnsi="Arial" w:cs="Arial"/>
          <w:w w:val="90"/>
          <w:sz w:val="23"/>
          <w:szCs w:val="23"/>
        </w:rPr>
        <w:t>Legislativo</w:t>
      </w:r>
      <w:proofErr w:type="spellEnd"/>
      <w:r w:rsidRPr="000A3A94">
        <w:rPr>
          <w:rFonts w:ascii="Arial" w:hAnsi="Arial" w:cs="Arial"/>
          <w:spacing w:val="10"/>
          <w:sz w:val="23"/>
          <w:szCs w:val="23"/>
        </w:rPr>
        <w:t xml:space="preserve"> </w:t>
      </w:r>
      <w:r w:rsidRPr="000A3A94">
        <w:rPr>
          <w:rFonts w:ascii="Arial" w:hAnsi="Arial" w:cs="Arial"/>
          <w:w w:val="90"/>
          <w:sz w:val="23"/>
          <w:szCs w:val="23"/>
        </w:rPr>
        <w:t>26</w:t>
      </w:r>
      <w:r w:rsidRPr="000A3A94">
        <w:rPr>
          <w:rFonts w:ascii="Arial" w:hAnsi="Arial" w:cs="Arial"/>
          <w:spacing w:val="7"/>
          <w:sz w:val="23"/>
          <w:szCs w:val="23"/>
        </w:rPr>
        <w:t xml:space="preserve"> </w:t>
      </w:r>
      <w:proofErr w:type="spellStart"/>
      <w:proofErr w:type="gramStart"/>
      <w:r w:rsidRPr="000A3A94">
        <w:rPr>
          <w:rFonts w:ascii="Arial" w:hAnsi="Arial" w:cs="Arial"/>
          <w:spacing w:val="-4"/>
          <w:w w:val="90"/>
          <w:sz w:val="23"/>
          <w:szCs w:val="23"/>
        </w:rPr>
        <w:t>marzo</w:t>
      </w:r>
      <w:proofErr w:type="spellEnd"/>
      <w:r w:rsidRPr="000A3A94">
        <w:rPr>
          <w:rFonts w:ascii="Arial" w:hAnsi="Arial" w:cs="Arial"/>
          <w:spacing w:val="-4"/>
          <w:sz w:val="23"/>
          <w:szCs w:val="23"/>
        </w:rPr>
        <w:t xml:space="preserve">  2010</w:t>
      </w:r>
      <w:proofErr w:type="gramEnd"/>
      <w:r w:rsidRPr="000A3A94">
        <w:rPr>
          <w:rFonts w:ascii="Arial" w:hAnsi="Arial" w:cs="Arial"/>
          <w:spacing w:val="-4"/>
          <w:sz w:val="23"/>
          <w:szCs w:val="23"/>
        </w:rPr>
        <w:t>,</w:t>
      </w:r>
      <w:r w:rsidRPr="000A3A94">
        <w:rPr>
          <w:rFonts w:ascii="Arial" w:hAnsi="Arial" w:cs="Arial"/>
          <w:spacing w:val="-6"/>
          <w:sz w:val="23"/>
          <w:szCs w:val="23"/>
        </w:rPr>
        <w:t xml:space="preserve"> </w:t>
      </w:r>
      <w:r w:rsidRPr="000A3A94">
        <w:rPr>
          <w:rFonts w:ascii="Arial" w:hAnsi="Arial" w:cs="Arial"/>
          <w:spacing w:val="-4"/>
          <w:sz w:val="23"/>
          <w:szCs w:val="23"/>
        </w:rPr>
        <w:t>n.</w:t>
      </w:r>
      <w:r w:rsidRPr="000A3A94">
        <w:rPr>
          <w:rFonts w:ascii="Arial" w:hAnsi="Arial" w:cs="Arial"/>
          <w:sz w:val="23"/>
          <w:szCs w:val="23"/>
        </w:rPr>
        <w:t xml:space="preserve"> </w:t>
      </w:r>
      <w:r w:rsidRPr="000A3A94">
        <w:rPr>
          <w:rFonts w:ascii="Arial" w:hAnsi="Arial" w:cs="Arial"/>
          <w:spacing w:val="-5"/>
          <w:sz w:val="23"/>
          <w:szCs w:val="23"/>
        </w:rPr>
        <w:t>59.</w:t>
      </w:r>
    </w:p>
    <w:p w:rsidR="003857EB" w:rsidRPr="006004B5" w:rsidRDefault="000A3A94" w:rsidP="006004B5">
      <w:pPr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6</w:t>
      </w:r>
      <w:r w:rsidR="006004B5" w:rsidRPr="006004B5">
        <w:rPr>
          <w:rFonts w:ascii="Arial" w:hAnsi="Arial" w:cs="Arial"/>
          <w:sz w:val="23"/>
          <w:szCs w:val="23"/>
        </w:rPr>
        <w:t>. di impegnarsi a rispettare le norme igienico-sanitarie e di sicurezza previste dal Regolamento comunale, dalla normativa vigente e dal presente avviso pubblico;</w:t>
      </w:r>
    </w:p>
    <w:p w:rsidR="003857EB" w:rsidRPr="006004B5" w:rsidRDefault="000A3A94" w:rsidP="006004B5">
      <w:pPr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7</w:t>
      </w:r>
      <w:r w:rsidR="006004B5" w:rsidRPr="006004B5">
        <w:rPr>
          <w:rFonts w:ascii="Arial" w:hAnsi="Arial" w:cs="Arial"/>
          <w:sz w:val="23"/>
          <w:szCs w:val="23"/>
        </w:rPr>
        <w:t>. di disporre, in caso di attività alimentare o con impianti elettrici, dei dispositivi di sicurezza e antincendio previsti (es. estintori a norma, cavi ignifughi, coperture idonee, ecc.);</w:t>
      </w:r>
    </w:p>
    <w:p w:rsidR="003857EB" w:rsidRPr="006004B5" w:rsidRDefault="000A3A94" w:rsidP="006004B5">
      <w:pPr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8</w:t>
      </w:r>
      <w:r w:rsidR="006004B5" w:rsidRPr="006004B5">
        <w:rPr>
          <w:rFonts w:ascii="Arial" w:hAnsi="Arial" w:cs="Arial"/>
          <w:sz w:val="23"/>
          <w:szCs w:val="23"/>
        </w:rPr>
        <w:t>. di mantenere il posteggio in condizioni di pulizia e di conferire correttamente i rifiuti secondo le prescrizioni comunali.</w:t>
      </w:r>
    </w:p>
    <w:p w:rsidR="003857EB" w:rsidRPr="006004B5" w:rsidRDefault="006004B5" w:rsidP="006004B5">
      <w:pPr>
        <w:jc w:val="both"/>
        <w:rPr>
          <w:rFonts w:ascii="Arial" w:hAnsi="Arial" w:cs="Arial"/>
          <w:sz w:val="23"/>
          <w:szCs w:val="23"/>
        </w:rPr>
      </w:pPr>
      <w:r w:rsidRPr="006004B5">
        <w:rPr>
          <w:rFonts w:ascii="Arial" w:hAnsi="Arial" w:cs="Arial"/>
          <w:sz w:val="23"/>
          <w:szCs w:val="23"/>
        </w:rPr>
        <w:br/>
        <w:t>Allega alla presente:</w:t>
      </w:r>
    </w:p>
    <w:p w:rsidR="003857EB" w:rsidRPr="006004B5" w:rsidRDefault="006004B5" w:rsidP="006004B5">
      <w:pPr>
        <w:jc w:val="both"/>
        <w:rPr>
          <w:rFonts w:ascii="Arial" w:hAnsi="Arial" w:cs="Arial"/>
          <w:sz w:val="23"/>
          <w:szCs w:val="23"/>
        </w:rPr>
      </w:pPr>
      <w:r w:rsidRPr="006004B5">
        <w:rPr>
          <w:rFonts w:ascii="Segoe UI Symbol" w:hAnsi="Segoe UI Symbol" w:cs="Segoe UI Symbol"/>
          <w:sz w:val="23"/>
          <w:szCs w:val="23"/>
        </w:rPr>
        <w:t>☐</w:t>
      </w:r>
      <w:r w:rsidRPr="006004B5">
        <w:rPr>
          <w:rFonts w:ascii="Arial" w:hAnsi="Arial" w:cs="Arial"/>
          <w:sz w:val="23"/>
          <w:szCs w:val="23"/>
        </w:rPr>
        <w:t xml:space="preserve"> Copia documento identità</w:t>
      </w:r>
    </w:p>
    <w:p w:rsidR="003857EB" w:rsidRDefault="006004B5" w:rsidP="006004B5">
      <w:pPr>
        <w:jc w:val="both"/>
        <w:rPr>
          <w:rFonts w:ascii="Arial" w:hAnsi="Arial" w:cs="Arial"/>
          <w:sz w:val="23"/>
          <w:szCs w:val="23"/>
        </w:rPr>
      </w:pPr>
      <w:r w:rsidRPr="006004B5">
        <w:rPr>
          <w:rFonts w:ascii="Segoe UI Symbol" w:hAnsi="Segoe UI Symbol" w:cs="Segoe UI Symbol"/>
          <w:sz w:val="23"/>
          <w:szCs w:val="23"/>
        </w:rPr>
        <w:t>☐</w:t>
      </w:r>
      <w:r w:rsidRPr="006004B5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6004B5">
        <w:rPr>
          <w:rFonts w:ascii="Arial" w:hAnsi="Arial" w:cs="Arial"/>
          <w:sz w:val="23"/>
          <w:szCs w:val="23"/>
        </w:rPr>
        <w:t>Copia</w:t>
      </w:r>
      <w:proofErr w:type="spellEnd"/>
      <w:r w:rsidRPr="006004B5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6004B5">
        <w:rPr>
          <w:rFonts w:ascii="Arial" w:hAnsi="Arial" w:cs="Arial"/>
          <w:sz w:val="23"/>
          <w:szCs w:val="23"/>
        </w:rPr>
        <w:t>autorizzazione</w:t>
      </w:r>
      <w:proofErr w:type="spellEnd"/>
      <w:r w:rsidRPr="006004B5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6004B5">
        <w:rPr>
          <w:rFonts w:ascii="Arial" w:hAnsi="Arial" w:cs="Arial"/>
          <w:sz w:val="23"/>
          <w:szCs w:val="23"/>
        </w:rPr>
        <w:t>commercio</w:t>
      </w:r>
      <w:proofErr w:type="spellEnd"/>
      <w:r w:rsidRPr="006004B5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6004B5">
        <w:rPr>
          <w:rFonts w:ascii="Arial" w:hAnsi="Arial" w:cs="Arial"/>
          <w:sz w:val="23"/>
          <w:szCs w:val="23"/>
        </w:rPr>
        <w:t>su</w:t>
      </w:r>
      <w:proofErr w:type="spellEnd"/>
      <w:r w:rsidRPr="006004B5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6004B5">
        <w:rPr>
          <w:rFonts w:ascii="Arial" w:hAnsi="Arial" w:cs="Arial"/>
          <w:sz w:val="23"/>
          <w:szCs w:val="23"/>
        </w:rPr>
        <w:t>aree</w:t>
      </w:r>
      <w:proofErr w:type="spellEnd"/>
      <w:r w:rsidRPr="006004B5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6004B5">
        <w:rPr>
          <w:rFonts w:ascii="Arial" w:hAnsi="Arial" w:cs="Arial"/>
          <w:sz w:val="23"/>
          <w:szCs w:val="23"/>
        </w:rPr>
        <w:t>pubbliche</w:t>
      </w:r>
      <w:proofErr w:type="spellEnd"/>
    </w:p>
    <w:p w:rsidR="003133B5" w:rsidRDefault="003133B5" w:rsidP="003133B5">
      <w:pPr>
        <w:jc w:val="both"/>
        <w:rPr>
          <w:rFonts w:ascii="Arial" w:hAnsi="Arial" w:cs="Arial"/>
          <w:sz w:val="23"/>
          <w:szCs w:val="23"/>
        </w:rPr>
      </w:pPr>
      <w:r w:rsidRPr="006004B5">
        <w:rPr>
          <w:rFonts w:ascii="Segoe UI Symbol" w:hAnsi="Segoe UI Symbol" w:cs="Segoe UI Symbol"/>
          <w:sz w:val="23"/>
          <w:szCs w:val="23"/>
        </w:rPr>
        <w:t>☐</w:t>
      </w:r>
      <w:r w:rsidRPr="006004B5">
        <w:rPr>
          <w:rFonts w:ascii="Arial" w:hAnsi="Arial" w:cs="Arial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sz w:val="23"/>
          <w:szCs w:val="23"/>
        </w:rPr>
        <w:t>Scia</w:t>
      </w:r>
      <w:proofErr w:type="spellEnd"/>
      <w:r>
        <w:rPr>
          <w:rFonts w:ascii="Arial" w:hAnsi="Arial" w:cs="Arial"/>
          <w:sz w:val="23"/>
          <w:szCs w:val="23"/>
        </w:rPr>
        <w:t xml:space="preserve"> per la </w:t>
      </w:r>
      <w:proofErr w:type="spellStart"/>
      <w:r>
        <w:rPr>
          <w:rFonts w:ascii="Arial" w:hAnsi="Arial" w:cs="Arial"/>
          <w:sz w:val="23"/>
          <w:szCs w:val="23"/>
        </w:rPr>
        <w:t>vendita</w:t>
      </w:r>
      <w:proofErr w:type="spellEnd"/>
      <w:r>
        <w:rPr>
          <w:rFonts w:ascii="Arial" w:hAnsi="Arial" w:cs="Arial"/>
          <w:sz w:val="23"/>
          <w:szCs w:val="23"/>
        </w:rPr>
        <w:t xml:space="preserve"> di </w:t>
      </w:r>
      <w:proofErr w:type="spellStart"/>
      <w:r>
        <w:rPr>
          <w:rFonts w:ascii="Arial" w:hAnsi="Arial" w:cs="Arial"/>
          <w:sz w:val="23"/>
          <w:szCs w:val="23"/>
        </w:rPr>
        <w:t>prodotti</w:t>
      </w:r>
      <w:proofErr w:type="spellEnd"/>
      <w:r>
        <w:rPr>
          <w:rFonts w:ascii="Arial" w:hAnsi="Arial" w:cs="Arial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sz w:val="23"/>
          <w:szCs w:val="23"/>
        </w:rPr>
        <w:t>agricoli</w:t>
      </w:r>
      <w:proofErr w:type="spellEnd"/>
    </w:p>
    <w:p w:rsidR="003857EB" w:rsidRPr="006004B5" w:rsidRDefault="006004B5" w:rsidP="006004B5">
      <w:pPr>
        <w:jc w:val="both"/>
        <w:rPr>
          <w:rFonts w:ascii="Arial" w:hAnsi="Arial" w:cs="Arial"/>
          <w:sz w:val="23"/>
          <w:szCs w:val="23"/>
        </w:rPr>
      </w:pPr>
      <w:r w:rsidRPr="006004B5">
        <w:rPr>
          <w:rFonts w:ascii="Segoe UI Symbol" w:hAnsi="Segoe UI Symbol" w:cs="Segoe UI Symbol"/>
          <w:sz w:val="23"/>
          <w:szCs w:val="23"/>
        </w:rPr>
        <w:t>☐</w:t>
      </w:r>
      <w:r w:rsidRPr="006004B5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3133B5">
        <w:rPr>
          <w:rFonts w:ascii="Arial" w:hAnsi="Arial" w:cs="Arial"/>
          <w:sz w:val="23"/>
          <w:szCs w:val="23"/>
        </w:rPr>
        <w:t>Registrazione</w:t>
      </w:r>
      <w:proofErr w:type="spellEnd"/>
      <w:r w:rsidR="003133B5">
        <w:rPr>
          <w:rFonts w:ascii="Arial" w:hAnsi="Arial" w:cs="Arial"/>
          <w:sz w:val="23"/>
          <w:szCs w:val="23"/>
        </w:rPr>
        <w:t xml:space="preserve"> sanitaria </w:t>
      </w:r>
      <w:proofErr w:type="spellStart"/>
      <w:r w:rsidR="003133B5">
        <w:rPr>
          <w:rFonts w:ascii="Arial" w:hAnsi="Arial" w:cs="Arial"/>
          <w:sz w:val="23"/>
          <w:szCs w:val="23"/>
        </w:rPr>
        <w:t>ai</w:t>
      </w:r>
      <w:proofErr w:type="spellEnd"/>
      <w:r w:rsidR="003133B5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3133B5">
        <w:rPr>
          <w:rFonts w:ascii="Arial" w:hAnsi="Arial" w:cs="Arial"/>
          <w:sz w:val="23"/>
          <w:szCs w:val="23"/>
        </w:rPr>
        <w:t>sensi</w:t>
      </w:r>
      <w:proofErr w:type="spellEnd"/>
      <w:r w:rsidR="003133B5">
        <w:rPr>
          <w:rFonts w:ascii="Arial" w:hAnsi="Arial" w:cs="Arial"/>
          <w:sz w:val="23"/>
          <w:szCs w:val="23"/>
        </w:rPr>
        <w:t xml:space="preserve"> del Reg. CE n. 852/2004</w:t>
      </w:r>
      <w:r w:rsidRPr="006004B5">
        <w:rPr>
          <w:rFonts w:ascii="Arial" w:hAnsi="Arial" w:cs="Arial"/>
          <w:sz w:val="23"/>
          <w:szCs w:val="23"/>
        </w:rPr>
        <w:t xml:space="preserve"> (se </w:t>
      </w:r>
      <w:proofErr w:type="spellStart"/>
      <w:r w:rsidRPr="006004B5">
        <w:rPr>
          <w:rFonts w:ascii="Arial" w:hAnsi="Arial" w:cs="Arial"/>
          <w:sz w:val="23"/>
          <w:szCs w:val="23"/>
        </w:rPr>
        <w:t>alimentare</w:t>
      </w:r>
      <w:proofErr w:type="spellEnd"/>
      <w:r w:rsidRPr="006004B5">
        <w:rPr>
          <w:rFonts w:ascii="Arial" w:hAnsi="Arial" w:cs="Arial"/>
          <w:sz w:val="23"/>
          <w:szCs w:val="23"/>
        </w:rPr>
        <w:t>)</w:t>
      </w:r>
    </w:p>
    <w:p w:rsidR="003857EB" w:rsidRPr="006004B5" w:rsidRDefault="006004B5" w:rsidP="006004B5">
      <w:pPr>
        <w:jc w:val="both"/>
        <w:rPr>
          <w:rFonts w:ascii="Arial" w:hAnsi="Arial" w:cs="Arial"/>
          <w:sz w:val="23"/>
          <w:szCs w:val="23"/>
        </w:rPr>
      </w:pPr>
      <w:r w:rsidRPr="006004B5">
        <w:rPr>
          <w:rFonts w:ascii="Segoe UI Symbol" w:hAnsi="Segoe UI Symbol" w:cs="Segoe UI Symbol"/>
          <w:sz w:val="23"/>
          <w:szCs w:val="23"/>
        </w:rPr>
        <w:t>☐</w:t>
      </w:r>
      <w:r w:rsidRPr="006004B5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6004B5">
        <w:rPr>
          <w:rFonts w:ascii="Arial" w:hAnsi="Arial" w:cs="Arial"/>
          <w:sz w:val="23"/>
          <w:szCs w:val="23"/>
        </w:rPr>
        <w:t>Eventuali</w:t>
      </w:r>
      <w:proofErr w:type="spellEnd"/>
      <w:r w:rsidRPr="006004B5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6004B5">
        <w:rPr>
          <w:rFonts w:ascii="Arial" w:hAnsi="Arial" w:cs="Arial"/>
          <w:sz w:val="23"/>
          <w:szCs w:val="23"/>
        </w:rPr>
        <w:t>fotografie</w:t>
      </w:r>
      <w:proofErr w:type="spellEnd"/>
      <w:r w:rsidRPr="006004B5">
        <w:rPr>
          <w:rFonts w:ascii="Arial" w:hAnsi="Arial" w:cs="Arial"/>
          <w:sz w:val="23"/>
          <w:szCs w:val="23"/>
        </w:rPr>
        <w:t xml:space="preserve"> del banco/</w:t>
      </w:r>
      <w:proofErr w:type="spellStart"/>
      <w:r w:rsidRPr="006004B5">
        <w:rPr>
          <w:rFonts w:ascii="Arial" w:hAnsi="Arial" w:cs="Arial"/>
          <w:sz w:val="23"/>
          <w:szCs w:val="23"/>
        </w:rPr>
        <w:t>struttura</w:t>
      </w:r>
      <w:proofErr w:type="spellEnd"/>
    </w:p>
    <w:p w:rsidR="003857EB" w:rsidRPr="006004B5" w:rsidRDefault="006004B5" w:rsidP="006004B5">
      <w:pPr>
        <w:jc w:val="both"/>
        <w:rPr>
          <w:rFonts w:ascii="Arial" w:hAnsi="Arial" w:cs="Arial"/>
          <w:sz w:val="23"/>
          <w:szCs w:val="23"/>
        </w:rPr>
      </w:pPr>
      <w:r w:rsidRPr="006004B5">
        <w:rPr>
          <w:rFonts w:ascii="Arial" w:hAnsi="Arial" w:cs="Arial"/>
          <w:sz w:val="23"/>
          <w:szCs w:val="23"/>
        </w:rPr>
        <w:br/>
        <w:t>Luogo e data _______________________________</w:t>
      </w:r>
    </w:p>
    <w:p w:rsidR="003133B5" w:rsidRDefault="003133B5" w:rsidP="006004B5">
      <w:pPr>
        <w:jc w:val="both"/>
        <w:rPr>
          <w:rFonts w:ascii="Arial" w:hAnsi="Arial" w:cs="Arial"/>
          <w:sz w:val="23"/>
          <w:szCs w:val="23"/>
        </w:rPr>
      </w:pPr>
    </w:p>
    <w:p w:rsidR="003857EB" w:rsidRPr="006004B5" w:rsidRDefault="006004B5" w:rsidP="006004B5">
      <w:pPr>
        <w:jc w:val="both"/>
        <w:rPr>
          <w:rFonts w:ascii="Arial" w:hAnsi="Arial" w:cs="Arial"/>
          <w:sz w:val="23"/>
          <w:szCs w:val="23"/>
        </w:rPr>
      </w:pPr>
      <w:r w:rsidRPr="006004B5">
        <w:rPr>
          <w:rFonts w:ascii="Arial" w:hAnsi="Arial" w:cs="Arial"/>
          <w:sz w:val="23"/>
          <w:szCs w:val="23"/>
        </w:rPr>
        <w:t>Firma ______________________________________</w:t>
      </w:r>
    </w:p>
    <w:sectPr w:rsidR="003857EB" w:rsidRPr="006004B5" w:rsidSect="000024FA">
      <w:headerReference w:type="default" r:id="rId8"/>
      <w:pgSz w:w="12240" w:h="15840"/>
      <w:pgMar w:top="567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06B3" w:rsidRDefault="00E106B3" w:rsidP="000024FA">
      <w:pPr>
        <w:spacing w:after="0" w:line="240" w:lineRule="auto"/>
      </w:pPr>
      <w:r>
        <w:separator/>
      </w:r>
    </w:p>
  </w:endnote>
  <w:endnote w:type="continuationSeparator" w:id="0">
    <w:p w:rsidR="00E106B3" w:rsidRDefault="00E106B3" w:rsidP="00002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06B3" w:rsidRDefault="00E106B3" w:rsidP="000024FA">
      <w:pPr>
        <w:spacing w:after="0" w:line="240" w:lineRule="auto"/>
      </w:pPr>
      <w:r>
        <w:separator/>
      </w:r>
    </w:p>
  </w:footnote>
  <w:footnote w:type="continuationSeparator" w:id="0">
    <w:p w:rsidR="00E106B3" w:rsidRDefault="00E106B3" w:rsidP="000024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24FA" w:rsidRDefault="000024FA">
    <w:pPr>
      <w:pStyle w:val="Intestazione"/>
    </w:pPr>
    <w:r>
      <w:t xml:space="preserve">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86A50DA"/>
    <w:multiLevelType w:val="hybridMultilevel"/>
    <w:tmpl w:val="48AC85A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687" w:hanging="360"/>
      </w:pPr>
    </w:lvl>
    <w:lvl w:ilvl="2" w:tplc="0410001B" w:tentative="1">
      <w:start w:val="1"/>
      <w:numFmt w:val="lowerRoman"/>
      <w:lvlText w:val="%3."/>
      <w:lvlJc w:val="right"/>
      <w:pPr>
        <w:ind w:left="2407" w:hanging="180"/>
      </w:pPr>
    </w:lvl>
    <w:lvl w:ilvl="3" w:tplc="0410000F" w:tentative="1">
      <w:start w:val="1"/>
      <w:numFmt w:val="decimal"/>
      <w:lvlText w:val="%4."/>
      <w:lvlJc w:val="left"/>
      <w:pPr>
        <w:ind w:left="3127" w:hanging="360"/>
      </w:pPr>
    </w:lvl>
    <w:lvl w:ilvl="4" w:tplc="04100019" w:tentative="1">
      <w:start w:val="1"/>
      <w:numFmt w:val="lowerLetter"/>
      <w:lvlText w:val="%5."/>
      <w:lvlJc w:val="left"/>
      <w:pPr>
        <w:ind w:left="3847" w:hanging="360"/>
      </w:pPr>
    </w:lvl>
    <w:lvl w:ilvl="5" w:tplc="0410001B" w:tentative="1">
      <w:start w:val="1"/>
      <w:numFmt w:val="lowerRoman"/>
      <w:lvlText w:val="%6."/>
      <w:lvlJc w:val="right"/>
      <w:pPr>
        <w:ind w:left="4567" w:hanging="180"/>
      </w:pPr>
    </w:lvl>
    <w:lvl w:ilvl="6" w:tplc="0410000F" w:tentative="1">
      <w:start w:val="1"/>
      <w:numFmt w:val="decimal"/>
      <w:lvlText w:val="%7."/>
      <w:lvlJc w:val="left"/>
      <w:pPr>
        <w:ind w:left="5287" w:hanging="360"/>
      </w:pPr>
    </w:lvl>
    <w:lvl w:ilvl="7" w:tplc="04100019" w:tentative="1">
      <w:start w:val="1"/>
      <w:numFmt w:val="lowerLetter"/>
      <w:lvlText w:val="%8."/>
      <w:lvlJc w:val="left"/>
      <w:pPr>
        <w:ind w:left="6007" w:hanging="360"/>
      </w:pPr>
    </w:lvl>
    <w:lvl w:ilvl="8" w:tplc="0410001B" w:tentative="1">
      <w:start w:val="1"/>
      <w:numFmt w:val="lowerRoman"/>
      <w:lvlText w:val="%9."/>
      <w:lvlJc w:val="right"/>
      <w:pPr>
        <w:ind w:left="6727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8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024FA"/>
    <w:rsid w:val="00034616"/>
    <w:rsid w:val="0006063C"/>
    <w:rsid w:val="0007528A"/>
    <w:rsid w:val="000A3A94"/>
    <w:rsid w:val="0015074B"/>
    <w:rsid w:val="001E1E88"/>
    <w:rsid w:val="0029639D"/>
    <w:rsid w:val="003133B5"/>
    <w:rsid w:val="00326F90"/>
    <w:rsid w:val="003857EB"/>
    <w:rsid w:val="003C4D4E"/>
    <w:rsid w:val="003D3F5F"/>
    <w:rsid w:val="005D536F"/>
    <w:rsid w:val="006004B5"/>
    <w:rsid w:val="008006E2"/>
    <w:rsid w:val="00AA1D8D"/>
    <w:rsid w:val="00B47730"/>
    <w:rsid w:val="00BD2560"/>
    <w:rsid w:val="00CB0664"/>
    <w:rsid w:val="00E106B3"/>
    <w:rsid w:val="00FA498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F0A5CB"/>
  <w14:defaultImageDpi w14:val="300"/>
  <w15:docId w15:val="{047AEE3F-4C6B-4355-8ABF-3070DBDCB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1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133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133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02B2F65-978D-4E5E-A3C0-51834F2C6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379</Words>
  <Characters>2162</Characters>
  <Application>Microsoft Office Word</Application>
  <DocSecurity>0</DocSecurity>
  <Lines>18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2536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s.cosentino</cp:lastModifiedBy>
  <cp:revision>2</cp:revision>
  <cp:lastPrinted>2025-06-19T08:49:00Z</cp:lastPrinted>
  <dcterms:created xsi:type="dcterms:W3CDTF">2026-06-03T07:46:00Z</dcterms:created>
  <dcterms:modified xsi:type="dcterms:W3CDTF">2026-06-03T07:46:00Z</dcterms:modified>
  <cp:category/>
</cp:coreProperties>
</file>